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BD979" w14:textId="77777777" w:rsid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3A39C498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2823DD86" w14:textId="77777777" w:rsidR="00A601D8" w:rsidRPr="00A601D8" w:rsidRDefault="00A601D8" w:rsidP="00A601D8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>Eu, ____________________, assumo o compromisso formal com as atividades do bolsista, envolvendo:</w:t>
      </w:r>
    </w:p>
    <w:p w14:paraId="02F6150E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3592767B" w14:textId="77777777" w:rsidR="00A601D8" w:rsidRPr="00A601D8" w:rsidRDefault="00A601D8" w:rsidP="00A601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>A orientação do bolsista nas diversas fases do trabalho de pesquisa, incluindo elaboração de relatórios técnico-científicos e de outros meios para divulgação dos resultados;</w:t>
      </w:r>
    </w:p>
    <w:p w14:paraId="4ED80F99" w14:textId="77777777" w:rsidR="00A601D8" w:rsidRPr="00A601D8" w:rsidRDefault="00A601D8" w:rsidP="00A601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>A permissão e o estabelecimento de adequadas condições de acesso às instalações laboratoriais ou outras imprescindíveis para realização do Plano de Trabalho do bolsista;</w:t>
      </w:r>
    </w:p>
    <w:p w14:paraId="51DB32ED" w14:textId="77777777" w:rsidR="00A601D8" w:rsidRPr="00A601D8" w:rsidRDefault="00A601D8" w:rsidP="00A601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>O acompanhamento e apoio às exposições dos trabalhos realizados pelo bolsista em congressos, seminários ou outros eventos e por ocasião do Seminário de Iniciação Científica ou Tecnológica, a ser realizado pela instituição participante.</w:t>
      </w:r>
    </w:p>
    <w:p w14:paraId="613D9FD6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1429CA9B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224E6B6F" w14:textId="77777777" w:rsid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5537DC06" w14:textId="77777777" w:rsid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5B00C618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357C53F9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7DAE3857" w14:textId="4491575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 xml:space="preserve">Novo Hamburgo, ___ de ____________ </w:t>
      </w:r>
      <w:proofErr w:type="spellStart"/>
      <w:r w:rsidRPr="00A601D8">
        <w:rPr>
          <w:rFonts w:asciiTheme="minorHAnsi" w:hAnsiTheme="minorHAnsi"/>
          <w:sz w:val="24"/>
          <w:szCs w:val="24"/>
        </w:rPr>
        <w:t>de</w:t>
      </w:r>
      <w:proofErr w:type="spellEnd"/>
      <w:r w:rsidRPr="00A601D8">
        <w:rPr>
          <w:rFonts w:asciiTheme="minorHAnsi" w:hAnsiTheme="minorHAnsi"/>
          <w:sz w:val="24"/>
          <w:szCs w:val="24"/>
        </w:rPr>
        <w:t xml:space="preserve"> 201</w:t>
      </w:r>
      <w:r w:rsidR="00E458A5">
        <w:rPr>
          <w:rFonts w:asciiTheme="minorHAnsi" w:hAnsiTheme="minorHAnsi"/>
          <w:sz w:val="24"/>
          <w:szCs w:val="24"/>
        </w:rPr>
        <w:t>7</w:t>
      </w:r>
      <w:bookmarkStart w:id="0" w:name="_GoBack"/>
      <w:bookmarkEnd w:id="0"/>
    </w:p>
    <w:p w14:paraId="1FB46D59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67D3C007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417ABE6F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1CE885C3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1F6050B9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>_________________________________</w:t>
      </w:r>
    </w:p>
    <w:p w14:paraId="4D059C9A" w14:textId="77777777" w:rsidR="00A601D8" w:rsidRPr="00A601D8" w:rsidRDefault="00A601D8" w:rsidP="00A601D8">
      <w:pPr>
        <w:jc w:val="center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Assinatura</w:t>
      </w:r>
    </w:p>
    <w:p w14:paraId="0A232B29" w14:textId="650946CB" w:rsidR="00C409FD" w:rsidRPr="00922437" w:rsidRDefault="00C409FD" w:rsidP="00922437"/>
    <w:sectPr w:rsidR="00C409FD" w:rsidRPr="009224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9775" w14:textId="77777777" w:rsidR="006B6404" w:rsidRDefault="006B6404" w:rsidP="006B6404">
      <w:r>
        <w:separator/>
      </w:r>
    </w:p>
  </w:endnote>
  <w:endnote w:type="continuationSeparator" w:id="0">
    <w:p w14:paraId="1C77531B" w14:textId="77777777" w:rsidR="006B6404" w:rsidRDefault="006B6404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22EB" w14:textId="77777777" w:rsidR="006B6404" w:rsidRDefault="00150017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87B0AF" wp14:editId="3E9200A4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A25D" w14:textId="77777777" w:rsidR="006B6404" w:rsidRDefault="006B6404" w:rsidP="006B6404">
      <w:r>
        <w:separator/>
      </w:r>
    </w:p>
  </w:footnote>
  <w:footnote w:type="continuationSeparator" w:id="0">
    <w:p w14:paraId="249C9513" w14:textId="77777777" w:rsidR="006B6404" w:rsidRDefault="006B6404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3339" w14:textId="77777777" w:rsidR="00C409FD" w:rsidRDefault="00C409FD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97F557" wp14:editId="47ABD7EE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4573E8B3" w14:textId="77777777" w:rsidR="006B6404" w:rsidRDefault="006B6404">
    <w:pPr>
      <w:pStyle w:val="Cabealho"/>
    </w:pPr>
  </w:p>
  <w:p w14:paraId="0AB2F073" w14:textId="77777777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65742C"/>
    <w:rsid w:val="006B6404"/>
    <w:rsid w:val="00702EDB"/>
    <w:rsid w:val="00922437"/>
    <w:rsid w:val="00A601D8"/>
    <w:rsid w:val="00C32FDA"/>
    <w:rsid w:val="00C409FD"/>
    <w:rsid w:val="00E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A8E3-B3F1-4012-A9FF-139A3C1C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Giovanna Vanini Camerini</cp:lastModifiedBy>
  <cp:revision>3</cp:revision>
  <cp:lastPrinted>2015-02-09T17:36:00Z</cp:lastPrinted>
  <dcterms:created xsi:type="dcterms:W3CDTF">2016-03-30T18:27:00Z</dcterms:created>
  <dcterms:modified xsi:type="dcterms:W3CDTF">2017-04-25T12:28:00Z</dcterms:modified>
</cp:coreProperties>
</file>